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4D" w:rsidRPr="00C501AB" w:rsidRDefault="00C501AB" w:rsidP="00C501AB">
      <w:pPr>
        <w:spacing w:after="120" w:line="240" w:lineRule="auto"/>
        <w:rPr>
          <w:sz w:val="28"/>
        </w:rPr>
      </w:pPr>
      <w:r>
        <w:br/>
      </w:r>
      <w:r w:rsidRPr="00C501AB">
        <w:rPr>
          <w:sz w:val="28"/>
        </w:rPr>
        <w:t xml:space="preserve">                   </w:t>
      </w:r>
      <w:proofErr w:type="spellStart"/>
      <w:r w:rsidRPr="00C501AB">
        <w:rPr>
          <w:sz w:val="28"/>
        </w:rPr>
        <w:t>Fatih</w:t>
      </w:r>
      <w:proofErr w:type="spellEnd"/>
      <w:r w:rsidRPr="00C501AB">
        <w:rPr>
          <w:sz w:val="28"/>
        </w:rPr>
        <w:t xml:space="preserve"> Sultan Mehmet </w:t>
      </w:r>
      <w:proofErr w:type="spellStart"/>
      <w:r w:rsidRPr="00C501AB">
        <w:rPr>
          <w:sz w:val="28"/>
        </w:rPr>
        <w:t>Ortaokulu</w:t>
      </w:r>
      <w:proofErr w:type="spellEnd"/>
      <w:r w:rsidRPr="00C501AB">
        <w:rPr>
          <w:sz w:val="28"/>
        </w:rPr>
        <w:t xml:space="preserve"> </w:t>
      </w:r>
      <w:proofErr w:type="spellStart"/>
      <w:r w:rsidRPr="00C501AB">
        <w:rPr>
          <w:sz w:val="28"/>
        </w:rPr>
        <w:t>Müdürlüğüne</w:t>
      </w:r>
      <w:proofErr w:type="spellEnd"/>
      <w:r w:rsidRPr="00C501AB">
        <w:rPr>
          <w:sz w:val="28"/>
        </w:rPr>
        <w:t>,</w:t>
      </w:r>
    </w:p>
    <w:p w:rsidR="00C501AB" w:rsidRPr="00C501AB" w:rsidRDefault="00C501AB" w:rsidP="00C501AB">
      <w:pPr>
        <w:spacing w:after="120" w:line="240" w:lineRule="auto"/>
        <w:rPr>
          <w:sz w:val="28"/>
        </w:rPr>
      </w:pPr>
      <w:r w:rsidRPr="00C501AB">
        <w:rPr>
          <w:sz w:val="28"/>
        </w:rPr>
        <w:t xml:space="preserve">                                                                                            Of</w:t>
      </w:r>
    </w:p>
    <w:p w:rsidR="00E6794D" w:rsidRDefault="00C501AB">
      <w:r>
        <w:t xml:space="preserve">Okulunuzda </w:t>
      </w:r>
      <w:proofErr w:type="spellStart"/>
      <w:r>
        <w:t>uygulanacak</w:t>
      </w:r>
      <w:proofErr w:type="spellEnd"/>
      <w:r>
        <w:t xml:space="preserve"> olan Çoklu Yabancı Dil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Modeli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, </w:t>
      </w:r>
      <w:proofErr w:type="spellStart"/>
      <w:r>
        <w:t>velisi</w:t>
      </w:r>
      <w:proofErr w:type="spellEnd"/>
      <w:r>
        <w:t xml:space="preserve"> </w:t>
      </w:r>
      <w:proofErr w:type="spellStart"/>
      <w:proofErr w:type="gramStart"/>
      <w:r>
        <w:t>olduğum</w:t>
      </w:r>
      <w:proofErr w:type="spellEnd"/>
      <w:r>
        <w:t xml:space="preserve">  …</w:t>
      </w:r>
      <w:proofErr w:type="gramEnd"/>
      <w:r>
        <w:t>…………………………..</w:t>
      </w:r>
      <w:r>
        <w:t>’</w:t>
      </w:r>
      <w:proofErr w:type="spellStart"/>
      <w:proofErr w:type="gramStart"/>
      <w:r>
        <w:t>nın</w:t>
      </w:r>
      <w:proofErr w:type="spellEnd"/>
      <w:proofErr w:type="gram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edilmesini veli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bulmadığımdan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modeline</w:t>
      </w:r>
      <w:proofErr w:type="spellEnd"/>
      <w:r>
        <w:t xml:space="preserve"> </w:t>
      </w:r>
      <w:proofErr w:type="spellStart"/>
      <w:r>
        <w:t>katılmasını</w:t>
      </w:r>
      <w:proofErr w:type="spellEnd"/>
      <w:r>
        <w:t xml:space="preserve"> </w:t>
      </w:r>
      <w:proofErr w:type="spellStart"/>
      <w:r>
        <w:t>ist</w:t>
      </w:r>
      <w:r>
        <w:t>emiyorum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Öğrencimin</w:t>
      </w:r>
      <w:proofErr w:type="spellEnd"/>
      <w:r>
        <w:t xml:space="preserve">,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r>
        <w:t>M</w:t>
      </w:r>
      <w:r>
        <w:t>üfredatına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eğitimine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etmesini</w:t>
      </w:r>
      <w:proofErr w:type="spellEnd"/>
      <w:r>
        <w:t xml:space="preserve"> talep </w:t>
      </w:r>
      <w:proofErr w:type="gramStart"/>
      <w:r>
        <w:t>eder</w:t>
      </w:r>
      <w:proofErr w:type="gramEnd"/>
      <w:r>
        <w:t>, gereğini arz ederim.</w:t>
      </w:r>
      <w:r>
        <w:br/>
      </w:r>
    </w:p>
    <w:p w:rsidR="00E6794D" w:rsidRDefault="00C501AB">
      <w:r>
        <w:br/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t>Tarih</w:t>
      </w:r>
      <w:proofErr w:type="spellEnd"/>
    </w:p>
    <w:p w:rsidR="00E6794D" w:rsidRDefault="00C501AB">
      <w:r>
        <w:t xml:space="preserve">                                                                                                           </w:t>
      </w:r>
      <w:proofErr w:type="spellStart"/>
      <w:proofErr w:type="gramStart"/>
      <w:r>
        <w:t>Veli</w:t>
      </w:r>
      <w:proofErr w:type="spellEnd"/>
      <w:r>
        <w:t xml:space="preserve">  </w:t>
      </w:r>
      <w:proofErr w:type="spellStart"/>
      <w:r>
        <w:t>Adı</w:t>
      </w:r>
      <w:proofErr w:type="spellEnd"/>
      <w:proofErr w:type="gramEnd"/>
      <w:r>
        <w:t xml:space="preserve"> </w:t>
      </w:r>
      <w:proofErr w:type="spellStart"/>
      <w:r>
        <w:t>Soyadı</w:t>
      </w:r>
      <w:proofErr w:type="spellEnd"/>
      <w:r>
        <w:t xml:space="preserve">: </w:t>
      </w:r>
    </w:p>
    <w:p w:rsidR="00E6794D" w:rsidRDefault="00C501AB">
      <w:r>
        <w:t xml:space="preserve">                                                                                                                     </w:t>
      </w:r>
      <w:proofErr w:type="spellStart"/>
      <w:r>
        <w:t>İmza</w:t>
      </w:r>
      <w:proofErr w:type="spellEnd"/>
      <w:r>
        <w:t>:</w:t>
      </w:r>
    </w:p>
    <w:p w:rsidR="00C501AB" w:rsidRDefault="00C501AB">
      <w:proofErr w:type="spellStart"/>
      <w:r>
        <w:t>Adres</w:t>
      </w:r>
      <w:proofErr w:type="spellEnd"/>
      <w:r>
        <w:t>:</w:t>
      </w:r>
    </w:p>
    <w:p w:rsidR="00E6794D" w:rsidRDefault="00C501AB">
      <w:r>
        <w:t xml:space="preserve"> </w:t>
      </w: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</w:p>
    <w:p w:rsidR="00E6794D" w:rsidRDefault="00E6794D"/>
    <w:sectPr w:rsidR="00E679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501AB"/>
    <w:rsid w:val="00CB0664"/>
    <w:rsid w:val="00E6794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5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614DF3-661F-4D41-BDC3-B98B629C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cp:lastPrinted>2025-06-24T09:16:00Z</cp:lastPrinted>
  <dcterms:created xsi:type="dcterms:W3CDTF">2013-12-23T23:15:00Z</dcterms:created>
  <dcterms:modified xsi:type="dcterms:W3CDTF">2025-06-24T09:18:00Z</dcterms:modified>
  <cp:category/>
</cp:coreProperties>
</file>